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6EB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620380D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0D132D1B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2B3E" w14:textId="77777777"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66C92987" w14:textId="0A8B024F" w:rsidR="00A31BC0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14:paraId="342C9830" w14:textId="77777777" w:rsidR="003E50E4" w:rsidRDefault="003E50E4" w:rsidP="003E50E4">
      <w:pPr>
        <w:widowControl w:val="0"/>
        <w:snapToGri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6AA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морква,  буряк  столовий, цибуля ріпчаста, капуста качанна, часник </w:t>
      </w:r>
    </w:p>
    <w:p w14:paraId="2ECE1C9E" w14:textId="2DD74B85" w:rsidR="003E50E4" w:rsidRDefault="003E50E4" w:rsidP="003E50E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6AA4">
        <w:rPr>
          <w:rFonts w:ascii="Times New Roman" w:hAnsi="Times New Roman"/>
          <w:b/>
          <w:sz w:val="24"/>
          <w:szCs w:val="24"/>
        </w:rPr>
        <w:t>За кодом ДК 021:2015</w:t>
      </w:r>
      <w:r w:rsidRPr="00320E1D">
        <w:rPr>
          <w:rFonts w:ascii="Times New Roman" w:hAnsi="Times New Roman"/>
          <w:b/>
          <w:sz w:val="24"/>
          <w:szCs w:val="24"/>
        </w:rPr>
        <w:t>:</w:t>
      </w:r>
      <w:r w:rsidRPr="00320E1D">
        <w:t xml:space="preserve"> </w:t>
      </w:r>
      <w:r w:rsidRPr="000B44D7">
        <w:rPr>
          <w:rFonts w:ascii="Times New Roman" w:hAnsi="Times New Roman"/>
          <w:b/>
          <w:sz w:val="24"/>
          <w:szCs w:val="24"/>
        </w:rPr>
        <w:t>03220000-9–</w:t>
      </w:r>
      <w:r w:rsidRPr="000B44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44D7">
        <w:rPr>
          <w:rFonts w:ascii="Times New Roman" w:hAnsi="Times New Roman"/>
          <w:b/>
          <w:sz w:val="24"/>
          <w:szCs w:val="24"/>
        </w:rPr>
        <w:t> </w:t>
      </w:r>
      <w:r w:rsidRPr="000B44D7">
        <w:rPr>
          <w:rFonts w:ascii="Times New Roman" w:hAnsi="Times New Roman"/>
          <w:b/>
          <w:color w:val="000000"/>
        </w:rPr>
        <w:t>Овочі, фрукти та горіхи</w:t>
      </w:r>
    </w:p>
    <w:p w14:paraId="6B00FFB2" w14:textId="42D78E1F" w:rsidR="00373715" w:rsidRPr="00FA2B5B" w:rsidRDefault="00E65479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="000B1F80" w:rsidRPr="00FA2B5B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r w:rsidR="00943E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F5784E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UA-2024-02-26-012516-a </w:t>
      </w:r>
    </w:p>
    <w:p w14:paraId="205E3EDC" w14:textId="0E7E72CA" w:rsidR="00373715" w:rsidRPr="001B5D14" w:rsidRDefault="00373715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 w:rsidR="00B33705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затвердженої рішенням 16 сесії </w:t>
      </w:r>
      <w:r w:rsidRPr="00FA6F6A">
        <w:rPr>
          <w:rFonts w:ascii="Times New Roman" w:hAnsi="Times New Roman"/>
          <w:sz w:val="24"/>
          <w:szCs w:val="24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7 скликання від 08.11.2017№ 826/17 (зі змінами), 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 з </w:t>
      </w:r>
      <w:r w:rsidRPr="00FA6F6A">
        <w:rPr>
          <w:rFonts w:ascii="Times New Roman" w:hAnsi="Times New Roman"/>
          <w:sz w:val="24"/>
          <w:szCs w:val="24"/>
        </w:rPr>
        <w:t>метою забезпечення організації харчування</w:t>
      </w:r>
      <w:r w:rsidR="00FA2B5B" w:rsidRPr="00FA2B5B">
        <w:rPr>
          <w:rFonts w:ascii="Times New Roman" w:hAnsi="Times New Roman"/>
          <w:sz w:val="24"/>
          <w:szCs w:val="24"/>
        </w:rPr>
        <w:t xml:space="preserve"> </w:t>
      </w:r>
      <w:r w:rsidR="00FA2B5B">
        <w:rPr>
          <w:rFonts w:ascii="Times New Roman" w:hAnsi="Times New Roman"/>
          <w:sz w:val="24"/>
          <w:szCs w:val="24"/>
        </w:rPr>
        <w:t xml:space="preserve">у 2024 році </w:t>
      </w:r>
      <w:r w:rsidR="00FA2B5B" w:rsidRPr="002871C7">
        <w:rPr>
          <w:rFonts w:ascii="Times New Roman" w:hAnsi="Times New Roman"/>
          <w:sz w:val="24"/>
          <w:szCs w:val="24"/>
        </w:rPr>
        <w:t>учнів</w:t>
      </w:r>
      <w:r w:rsidR="00FA2B5B">
        <w:rPr>
          <w:rFonts w:ascii="Times New Roman" w:hAnsi="Times New Roman"/>
          <w:sz w:val="24"/>
          <w:szCs w:val="24"/>
        </w:rPr>
        <w:t xml:space="preserve"> закладів </w:t>
      </w:r>
      <w:r w:rsidR="000D6636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="00FA2B5B" w:rsidRPr="002871C7">
        <w:rPr>
          <w:rFonts w:ascii="Times New Roman" w:hAnsi="Times New Roman"/>
          <w:sz w:val="24"/>
          <w:szCs w:val="24"/>
        </w:rPr>
        <w:t>, які навчаються за очною формою навчання в умовах воєнного стану</w:t>
      </w:r>
      <w:r w:rsidR="000D6636">
        <w:rPr>
          <w:rFonts w:ascii="Times New Roman" w:hAnsi="Times New Roman"/>
          <w:sz w:val="24"/>
          <w:szCs w:val="24"/>
        </w:rPr>
        <w:t xml:space="preserve"> та </w:t>
      </w:r>
      <w:r w:rsidRPr="00FA6F6A">
        <w:rPr>
          <w:rFonts w:ascii="Times New Roman" w:hAnsi="Times New Roman"/>
          <w:sz w:val="24"/>
          <w:szCs w:val="24"/>
        </w:rPr>
        <w:t xml:space="preserve"> громадян, які </w:t>
      </w:r>
      <w:r w:rsidR="000D6636">
        <w:rPr>
          <w:rFonts w:ascii="Times New Roman" w:hAnsi="Times New Roman"/>
          <w:sz w:val="24"/>
          <w:szCs w:val="24"/>
        </w:rPr>
        <w:t>перебувають</w:t>
      </w:r>
      <w:r w:rsidRPr="00FA6F6A">
        <w:rPr>
          <w:rFonts w:ascii="Times New Roman" w:hAnsi="Times New Roman"/>
          <w:sz w:val="24"/>
          <w:szCs w:val="24"/>
        </w:rPr>
        <w:t xml:space="preserve"> під тимчасовим </w:t>
      </w:r>
      <w:r w:rsidRPr="002871C7">
        <w:rPr>
          <w:rFonts w:ascii="Times New Roman" w:hAnsi="Times New Roman"/>
          <w:sz w:val="24"/>
          <w:szCs w:val="24"/>
        </w:rPr>
        <w:t>соціальним захистом</w:t>
      </w:r>
      <w:r w:rsidR="00234F8C">
        <w:rPr>
          <w:rFonts w:ascii="Times New Roman" w:hAnsi="Times New Roman"/>
          <w:sz w:val="24"/>
          <w:szCs w:val="24"/>
        </w:rPr>
        <w:t>,</w:t>
      </w:r>
      <w:r w:rsidRPr="002871C7">
        <w:rPr>
          <w:rFonts w:ascii="Times New Roman" w:hAnsi="Times New Roman"/>
          <w:sz w:val="24"/>
          <w:szCs w:val="24"/>
        </w:rPr>
        <w:t xml:space="preserve"> на базі закладів</w:t>
      </w:r>
      <w:r w:rsidR="00234F8C" w:rsidRPr="00234F8C">
        <w:rPr>
          <w:rFonts w:ascii="Times New Roman" w:hAnsi="Times New Roman"/>
          <w:sz w:val="24"/>
          <w:szCs w:val="24"/>
        </w:rPr>
        <w:t xml:space="preserve"> </w:t>
      </w:r>
      <w:r w:rsidR="00234F8C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Pr="002871C7">
        <w:rPr>
          <w:rFonts w:ascii="Times New Roman" w:hAnsi="Times New Roman"/>
          <w:sz w:val="24"/>
          <w:szCs w:val="24"/>
        </w:rPr>
        <w:t xml:space="preserve"> комунальної форми власності міста Харкова </w:t>
      </w:r>
      <w:r w:rsidR="00234F8C">
        <w:rPr>
          <w:rFonts w:ascii="Times New Roman" w:hAnsi="Times New Roman"/>
          <w:sz w:val="24"/>
          <w:szCs w:val="24"/>
        </w:rPr>
        <w:t>, ураховуючи введений в Україні воєнний стан , на підставі ст. 32 Закону України «Про місцеве самоврядування  в Україні»</w:t>
      </w:r>
      <w:r w:rsidRPr="002871C7">
        <w:rPr>
          <w:rFonts w:ascii="Times New Roman" w:hAnsi="Times New Roman"/>
          <w:sz w:val="24"/>
          <w:szCs w:val="24"/>
        </w:rPr>
        <w:t xml:space="preserve"> </w:t>
      </w:r>
      <w:r w:rsidR="00234F8C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</w:t>
      </w:r>
      <w:r w:rsidR="00B33705">
        <w:rPr>
          <w:rFonts w:ascii="Times New Roman" w:hAnsi="Times New Roman"/>
          <w:sz w:val="24"/>
          <w:szCs w:val="24"/>
        </w:rPr>
        <w:t>»</w:t>
      </w:r>
      <w:r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5A9E46AD" w14:textId="77777777" w:rsidR="00373715" w:rsidRPr="00C03FF1" w:rsidRDefault="00373715" w:rsidP="0037371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A4300" w14:textId="0ABEC8BC" w:rsidR="00EE1C31" w:rsidRDefault="00373715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="00AA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</w:t>
      </w:r>
    </w:p>
    <w:p w14:paraId="75B91CE8" w14:textId="77777777" w:rsidR="00EE1C31" w:rsidRPr="00334E8D" w:rsidRDefault="00EE1C31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6DC2D" w14:textId="4BDF42BC" w:rsidR="00DD4E4A" w:rsidRPr="00A73CA4" w:rsidRDefault="00E65479" w:rsidP="00DA2690">
      <w:pPr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EF3F1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0A3072" w:rsidRPr="000A30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3072" w:rsidRPr="00DA2690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="00DA269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A2690" w:rsidRPr="00DA269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12 890 765,11</w:t>
      </w:r>
      <w:r w:rsidR="00DA2690" w:rsidRPr="00DA26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DA2690" w:rsidRPr="00DA269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грн.</w:t>
      </w:r>
      <w:r w:rsidR="00EF3F1D" w:rsidRPr="00DA26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EE1C31" w:rsidRPr="00DA26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 ПДВ</w:t>
      </w:r>
      <w:r w:rsidR="00DD4E4A" w:rsidRPr="00DA26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0B8999C5" w14:textId="77777777" w:rsidR="00DD4E4A" w:rsidRPr="00C03FF1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DCD1DD" w14:textId="77777777"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A6BE713" w14:textId="77777777"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1B5D14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688C8AEF" w14:textId="77777777"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BAD427" w14:textId="77777777" w:rsidR="009F74CF" w:rsidRPr="0048065B" w:rsidRDefault="004D4C9B" w:rsidP="00F51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</w:t>
      </w:r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>в електронній системі закупівель "</w:t>
      </w:r>
      <w:proofErr w:type="spellStart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F5130E" w:rsidRPr="00480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5D5690D" w14:textId="5DC7B6E2" w:rsidR="00A458DC" w:rsidRDefault="009F74CF" w:rsidP="00BB1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6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</w:t>
      </w:r>
      <w:r w:rsidR="00F623F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EA7F208" w14:textId="51BFEAFF" w:rsidR="003E50E4" w:rsidRPr="0030638E" w:rsidRDefault="00F623F0" w:rsidP="003E50E4">
      <w:pPr>
        <w:spacing w:after="0" w:line="240" w:lineRule="auto"/>
        <w:ind w:right="-5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3E50E4" w:rsidRPr="0030638E">
        <w:rPr>
          <w:rFonts w:ascii="Times New Roman" w:hAnsi="Times New Roman"/>
          <w:b/>
        </w:rPr>
        <w:t xml:space="preserve">Капуста </w:t>
      </w:r>
      <w:r w:rsidR="003E50E4">
        <w:rPr>
          <w:rFonts w:ascii="Times New Roman" w:hAnsi="Times New Roman"/>
          <w:b/>
        </w:rPr>
        <w:t>качанна</w:t>
      </w:r>
      <w:r w:rsidR="003E50E4" w:rsidRPr="0030638E">
        <w:rPr>
          <w:rFonts w:ascii="Times New Roman" w:hAnsi="Times New Roman"/>
          <w:b/>
        </w:rPr>
        <w:t xml:space="preserve"> </w:t>
      </w:r>
      <w:r w:rsidR="003E50E4" w:rsidRPr="0030638E">
        <w:rPr>
          <w:rFonts w:ascii="Times New Roman" w:hAnsi="Times New Roman"/>
          <w:b/>
          <w:sz w:val="24"/>
          <w:szCs w:val="24"/>
        </w:rPr>
        <w:t xml:space="preserve">– </w:t>
      </w:r>
      <w:r w:rsidR="003E50E4">
        <w:rPr>
          <w:rFonts w:ascii="Times New Roman" w:hAnsi="Times New Roman"/>
          <w:b/>
          <w:sz w:val="24"/>
          <w:szCs w:val="24"/>
        </w:rPr>
        <w:t>122328</w:t>
      </w:r>
      <w:r w:rsidR="003E50E4" w:rsidRPr="0030638E">
        <w:rPr>
          <w:rFonts w:ascii="Times New Roman" w:hAnsi="Times New Roman"/>
          <w:b/>
          <w:sz w:val="24"/>
          <w:szCs w:val="24"/>
        </w:rPr>
        <w:t xml:space="preserve"> кг;</w:t>
      </w:r>
    </w:p>
    <w:p w14:paraId="7BFCE4FC" w14:textId="77777777" w:rsidR="003E50E4" w:rsidRPr="0030638E" w:rsidRDefault="003E50E4" w:rsidP="003E50E4">
      <w:pPr>
        <w:spacing w:after="0" w:line="240" w:lineRule="auto"/>
        <w:ind w:right="-59"/>
        <w:rPr>
          <w:rFonts w:ascii="Times New Roman" w:hAnsi="Times New Roman"/>
          <w:b/>
        </w:rPr>
      </w:pPr>
      <w:r w:rsidRPr="0030638E">
        <w:rPr>
          <w:rFonts w:ascii="Times New Roman" w:hAnsi="Times New Roman"/>
          <w:b/>
        </w:rPr>
        <w:t xml:space="preserve"> </w:t>
      </w:r>
      <w:bookmarkStart w:id="0" w:name="_Hlk159857670"/>
      <w:r w:rsidRPr="0030638E">
        <w:rPr>
          <w:rFonts w:ascii="Times New Roman" w:hAnsi="Times New Roman"/>
          <w:b/>
        </w:rPr>
        <w:t xml:space="preserve">буряк столовий </w:t>
      </w:r>
      <w:bookmarkEnd w:id="0"/>
      <w:r w:rsidRPr="0030638E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112384</w:t>
      </w:r>
      <w:r w:rsidRPr="0030638E">
        <w:rPr>
          <w:rFonts w:ascii="Times New Roman" w:hAnsi="Times New Roman"/>
          <w:b/>
          <w:sz w:val="24"/>
          <w:szCs w:val="24"/>
        </w:rPr>
        <w:t xml:space="preserve"> кг;</w:t>
      </w:r>
    </w:p>
    <w:p w14:paraId="2FE98DB6" w14:textId="77777777" w:rsidR="003E50E4" w:rsidRPr="0030638E" w:rsidRDefault="003E50E4" w:rsidP="003E50E4">
      <w:pPr>
        <w:spacing w:after="0" w:line="240" w:lineRule="auto"/>
        <w:ind w:right="-59"/>
        <w:rPr>
          <w:rFonts w:ascii="Times New Roman" w:hAnsi="Times New Roman"/>
          <w:b/>
        </w:rPr>
      </w:pPr>
      <w:bookmarkStart w:id="1" w:name="_Hlk159857829"/>
      <w:bookmarkStart w:id="2" w:name="_Hlk159858648"/>
      <w:r w:rsidRPr="0030638E">
        <w:rPr>
          <w:rFonts w:ascii="Times New Roman" w:hAnsi="Times New Roman"/>
          <w:b/>
        </w:rPr>
        <w:t xml:space="preserve"> морква </w:t>
      </w:r>
      <w:bookmarkEnd w:id="1"/>
      <w:r w:rsidRPr="0030638E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250145</w:t>
      </w:r>
      <w:r w:rsidRPr="0030638E">
        <w:rPr>
          <w:rFonts w:ascii="Times New Roman" w:hAnsi="Times New Roman"/>
          <w:b/>
          <w:sz w:val="24"/>
          <w:szCs w:val="24"/>
        </w:rPr>
        <w:t xml:space="preserve"> кг;</w:t>
      </w:r>
    </w:p>
    <w:bookmarkEnd w:id="2"/>
    <w:p w14:paraId="2DEE43D4" w14:textId="77777777" w:rsidR="003E50E4" w:rsidRDefault="003E50E4" w:rsidP="003E50E4">
      <w:pPr>
        <w:widowControl w:val="0"/>
        <w:spacing w:after="0" w:line="240" w:lineRule="auto"/>
        <w:ind w:right="120"/>
        <w:jc w:val="both"/>
        <w:rPr>
          <w:rFonts w:ascii="Times New Roman" w:hAnsi="Times New Roman"/>
          <w:b/>
          <w:sz w:val="24"/>
          <w:szCs w:val="24"/>
        </w:rPr>
      </w:pPr>
      <w:r w:rsidRPr="0030638E">
        <w:rPr>
          <w:rFonts w:ascii="Times New Roman" w:hAnsi="Times New Roman"/>
          <w:b/>
        </w:rPr>
        <w:t xml:space="preserve"> цибуля ріпчаста </w:t>
      </w:r>
      <w:r w:rsidRPr="0030638E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188840</w:t>
      </w:r>
      <w:r w:rsidRPr="0030638E">
        <w:rPr>
          <w:rFonts w:ascii="Times New Roman" w:hAnsi="Times New Roman"/>
          <w:b/>
          <w:sz w:val="24"/>
          <w:szCs w:val="24"/>
        </w:rPr>
        <w:t xml:space="preserve"> кг</w:t>
      </w:r>
      <w:r>
        <w:rPr>
          <w:rFonts w:ascii="Times New Roman" w:hAnsi="Times New Roman"/>
          <w:b/>
          <w:sz w:val="24"/>
          <w:szCs w:val="24"/>
        </w:rPr>
        <w:t>;</w:t>
      </w:r>
    </w:p>
    <w:p w14:paraId="0CA699A9" w14:textId="057FAF60" w:rsidR="00A21E1A" w:rsidRDefault="003E50E4" w:rsidP="003E50E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часник- 1820 кг.</w:t>
      </w:r>
    </w:p>
    <w:p w14:paraId="6BF01D90" w14:textId="1BC8D468" w:rsidR="00873B63" w:rsidRDefault="00873B63" w:rsidP="00A21E1A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Таким чином очікувана вартість за одиницю</w:t>
      </w:r>
      <w:r w:rsidR="00A21E1A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3" w:name="_Hlk159857585"/>
      <w:r w:rsidR="003E50E4" w:rsidRPr="0030638E">
        <w:rPr>
          <w:rFonts w:ascii="Times New Roman" w:hAnsi="Times New Roman"/>
          <w:b/>
        </w:rPr>
        <w:t xml:space="preserve">Капуста </w:t>
      </w:r>
      <w:r w:rsidR="003E50E4">
        <w:rPr>
          <w:rFonts w:ascii="Times New Roman" w:hAnsi="Times New Roman"/>
          <w:b/>
        </w:rPr>
        <w:t>качанна</w:t>
      </w:r>
      <w:r w:rsidR="00F93F8B" w:rsidRPr="00F93F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3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66C8160D" w14:textId="77777777" w:rsidR="00F93F8B" w:rsidRPr="00C03FF1" w:rsidRDefault="00F93F8B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CDB718" w14:textId="2D573C1D" w:rsidR="00A21E1A" w:rsidRDefault="003E50E4" w:rsidP="003E50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Цод</w:t>
      </w:r>
      <w:proofErr w:type="spellEnd"/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= (Ц1 + Ц2 + Ц3…) / К</w:t>
      </w:r>
      <w:r w:rsidRPr="00A21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73B63" w:rsidRPr="00A21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</w:t>
      </w:r>
      <w:r w:rsidR="00A21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Pr="003E50E4">
        <w:rPr>
          <w:rFonts w:ascii="Times New Roman" w:hAnsi="Times New Roman"/>
          <w:b/>
          <w:bCs/>
          <w:sz w:val="24"/>
          <w:szCs w:val="24"/>
        </w:rPr>
        <w:t>11,81+14,54+20,10+15,60+25,00+16,00+15,00+18,00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3E50E4">
        <w:rPr>
          <w:rFonts w:ascii="Times New Roman" w:hAnsi="Times New Roman"/>
          <w:b/>
          <w:bCs/>
          <w:sz w:val="24"/>
          <w:szCs w:val="24"/>
        </w:rPr>
        <w:t>=136,05/8=</w:t>
      </w:r>
      <w:r w:rsidR="00F623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23F0">
        <w:rPr>
          <w:rFonts w:ascii="Times New Roman" w:hAnsi="Times New Roman"/>
          <w:b/>
          <w:bCs/>
          <w:sz w:val="24"/>
          <w:szCs w:val="24"/>
          <w:highlight w:val="yellow"/>
        </w:rPr>
        <w:t>17,00</w:t>
      </w:r>
      <w:bookmarkStart w:id="4" w:name="_Hlk159501802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1E1A" w:rsidRPr="003E50E4">
        <w:rPr>
          <w:rFonts w:ascii="Times New Roman" w:hAnsi="Times New Roman"/>
          <w:b/>
          <w:bCs/>
          <w:sz w:val="24"/>
          <w:szCs w:val="24"/>
        </w:rPr>
        <w:t>грн</w:t>
      </w:r>
      <w:r w:rsidR="00A21E1A" w:rsidRPr="003E50E4">
        <w:rPr>
          <w:rFonts w:ascii="Times New Roman" w:hAnsi="Times New Roman"/>
          <w:sz w:val="24"/>
          <w:szCs w:val="24"/>
        </w:rPr>
        <w:t>.</w:t>
      </w:r>
      <w:bookmarkEnd w:id="4"/>
    </w:p>
    <w:p w14:paraId="00FF77AC" w14:textId="31629AC1" w:rsidR="00A21E1A" w:rsidRDefault="00A21E1A" w:rsidP="00A21E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</w:t>
      </w:r>
      <w:r w:rsidRPr="000E5BC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E50E4" w:rsidRPr="0030638E">
        <w:rPr>
          <w:rFonts w:ascii="Times New Roman" w:hAnsi="Times New Roman"/>
          <w:b/>
        </w:rPr>
        <w:t xml:space="preserve">Капуста </w:t>
      </w:r>
      <w:r w:rsidR="003E50E4">
        <w:rPr>
          <w:rFonts w:ascii="Times New Roman" w:hAnsi="Times New Roman"/>
          <w:b/>
        </w:rPr>
        <w:t>качанна</w:t>
      </w:r>
      <w:r w:rsidR="003E50E4" w:rsidRPr="00F93F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складає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50E4" w:rsidRPr="003E5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17,00</w:t>
      </w:r>
      <w:r w:rsidRPr="00A21E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50E4">
        <w:rPr>
          <w:rFonts w:ascii="Times New Roman" w:hAnsi="Times New Roman"/>
          <w:b/>
          <w:bCs/>
          <w:sz w:val="24"/>
          <w:szCs w:val="24"/>
        </w:rPr>
        <w:t>грн</w:t>
      </w:r>
      <w:r w:rsidRPr="003E50E4">
        <w:rPr>
          <w:rFonts w:ascii="Times New Roman" w:hAnsi="Times New Roman"/>
          <w:sz w:val="24"/>
          <w:szCs w:val="24"/>
        </w:rPr>
        <w:t>.</w:t>
      </w:r>
    </w:p>
    <w:p w14:paraId="3D1DFD20" w14:textId="77777777" w:rsidR="00A21E1A" w:rsidRPr="00932404" w:rsidRDefault="00A21E1A" w:rsidP="00A21E1A">
      <w:pPr>
        <w:spacing w:after="0"/>
        <w:jc w:val="both"/>
      </w:pPr>
    </w:p>
    <w:p w14:paraId="4115312A" w14:textId="69DB2024" w:rsidR="00A21E1A" w:rsidRDefault="00A21E1A" w:rsidP="00A21E1A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Hlk159857813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</w:t>
      </w:r>
      <w:r w:rsidR="003E50E4" w:rsidRPr="003E50E4">
        <w:rPr>
          <w:rFonts w:ascii="Times New Roman" w:hAnsi="Times New Roman"/>
          <w:b/>
        </w:rPr>
        <w:t xml:space="preserve"> </w:t>
      </w:r>
      <w:r w:rsidR="003E50E4" w:rsidRPr="0030638E">
        <w:rPr>
          <w:rFonts w:ascii="Times New Roman" w:hAnsi="Times New Roman"/>
          <w:b/>
        </w:rPr>
        <w:t>буряк столовий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650BE01D" w14:textId="77777777" w:rsidR="00A21E1A" w:rsidRPr="00C03FF1" w:rsidRDefault="00A21E1A" w:rsidP="00A21E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F087ED" w14:textId="2A5C9D79" w:rsidR="00A21E1A" w:rsidRPr="00A21E1A" w:rsidRDefault="00A21E1A" w:rsidP="00A21E1A">
      <w:pPr>
        <w:shd w:val="clear" w:color="auto" w:fill="F0F5F2"/>
        <w:spacing w:line="312" w:lineRule="atLeast"/>
        <w:textAlignment w:val="top"/>
        <w:rPr>
          <w:rFonts w:ascii="Times New Roman" w:hAnsi="Times New Roman"/>
          <w:sz w:val="24"/>
          <w:szCs w:val="24"/>
        </w:rPr>
      </w:pPr>
      <w:bookmarkStart w:id="6" w:name="_Hlk159857486"/>
      <w:proofErr w:type="spellStart"/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Цод</w:t>
      </w:r>
      <w:proofErr w:type="spellEnd"/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= (Ц1 + Ц2 + Ц3…) / К</w:t>
      </w:r>
      <w:bookmarkEnd w:id="6"/>
      <w:r w:rsidRPr="00A21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</w:t>
      </w:r>
      <w:r w:rsidR="003E5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Pr="00A21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E50E4" w:rsidRPr="003E50E4">
        <w:rPr>
          <w:rFonts w:ascii="Times New Roman" w:hAnsi="Times New Roman"/>
          <w:b/>
          <w:bCs/>
          <w:sz w:val="24"/>
          <w:szCs w:val="24"/>
        </w:rPr>
        <w:t>16,00+17,90+21,90+25,00+15,00+15,00+20,00</w:t>
      </w:r>
      <w:r w:rsidR="003E50E4">
        <w:rPr>
          <w:rFonts w:ascii="Times New Roman" w:hAnsi="Times New Roman"/>
          <w:b/>
          <w:bCs/>
          <w:sz w:val="24"/>
          <w:szCs w:val="24"/>
        </w:rPr>
        <w:t>)</w:t>
      </w:r>
      <w:r w:rsidR="003E50E4" w:rsidRPr="003E50E4">
        <w:rPr>
          <w:rFonts w:ascii="Times New Roman" w:hAnsi="Times New Roman"/>
          <w:b/>
          <w:bCs/>
          <w:sz w:val="24"/>
          <w:szCs w:val="24"/>
        </w:rPr>
        <w:t>=130,80/7=</w:t>
      </w:r>
      <w:r w:rsidR="003E50E4" w:rsidRPr="003E50E4">
        <w:rPr>
          <w:rFonts w:ascii="Times New Roman" w:hAnsi="Times New Roman"/>
          <w:b/>
          <w:bCs/>
          <w:sz w:val="24"/>
          <w:szCs w:val="24"/>
          <w:highlight w:val="yellow"/>
        </w:rPr>
        <w:t>18,69</w:t>
      </w:r>
      <w:r w:rsidR="003E50E4">
        <w:rPr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09996AE" w14:textId="25E326E2" w:rsidR="00873B63" w:rsidRDefault="00112190" w:rsidP="0079157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bookmarkStart w:id="7" w:name="_Hlk159501776"/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</w:t>
      </w:r>
      <w:r w:rsidR="00A21E1A" w:rsidRPr="00A21E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50E4" w:rsidRPr="0030638E">
        <w:rPr>
          <w:rFonts w:ascii="Times New Roman" w:hAnsi="Times New Roman"/>
          <w:b/>
        </w:rPr>
        <w:t>буряк столовий</w:t>
      </w:r>
      <w:r w:rsidR="003E50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складає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50E4" w:rsidRPr="003E5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18,69</w:t>
      </w:r>
      <w:r w:rsidR="00A21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3B63" w:rsidRPr="000E5B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</w:t>
      </w:r>
      <w:bookmarkEnd w:id="5"/>
      <w:r w:rsidR="00873B63" w:rsidRPr="000E5B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165780D9" w14:textId="1E819EF2" w:rsidR="003E50E4" w:rsidRDefault="003E50E4" w:rsidP="0079157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464710F" w14:textId="2728A27F" w:rsidR="003E50E4" w:rsidRDefault="003E50E4" w:rsidP="003E50E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</w:t>
      </w:r>
      <w:r w:rsidRPr="003E50E4">
        <w:rPr>
          <w:rFonts w:ascii="Times New Roman" w:hAnsi="Times New Roman"/>
          <w:b/>
        </w:rPr>
        <w:t xml:space="preserve"> </w:t>
      </w:r>
      <w:r w:rsidRPr="0030638E">
        <w:rPr>
          <w:rFonts w:ascii="Times New Roman" w:hAnsi="Times New Roman"/>
          <w:b/>
        </w:rPr>
        <w:t xml:space="preserve">морква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3C520B64" w14:textId="77777777" w:rsidR="003E50E4" w:rsidRPr="00C03FF1" w:rsidRDefault="003E50E4" w:rsidP="003E50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9E5B17" w14:textId="226A23AF" w:rsidR="003E50E4" w:rsidRPr="003E50E4" w:rsidRDefault="003E50E4" w:rsidP="003E50E4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Цод</w:t>
      </w:r>
      <w:proofErr w:type="spellEnd"/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= (Ц1 + Ц2 + Ц3…) / К</w:t>
      </w:r>
      <w:r w:rsidRPr="003E5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=(</w:t>
      </w:r>
      <w:r w:rsidRPr="003E50E4">
        <w:rPr>
          <w:rFonts w:ascii="Times New Roman" w:hAnsi="Times New Roman"/>
          <w:b/>
          <w:bCs/>
          <w:sz w:val="24"/>
          <w:szCs w:val="24"/>
        </w:rPr>
        <w:t xml:space="preserve">15,00+16,90+18,00+14,88+32,00+16,00+15,00+20,00) = 147,78/8= </w:t>
      </w:r>
      <w:r w:rsidRPr="003E50E4">
        <w:rPr>
          <w:rFonts w:ascii="Times New Roman" w:hAnsi="Times New Roman"/>
          <w:b/>
          <w:bCs/>
          <w:sz w:val="24"/>
          <w:szCs w:val="24"/>
          <w:highlight w:val="yellow"/>
        </w:rPr>
        <w:t>18,47</w:t>
      </w:r>
    </w:p>
    <w:p w14:paraId="328BC4FC" w14:textId="021945C5" w:rsidR="003E50E4" w:rsidRPr="00A21E1A" w:rsidRDefault="003E50E4" w:rsidP="003E50E4">
      <w:pPr>
        <w:shd w:val="clear" w:color="auto" w:fill="F0F5F2"/>
        <w:spacing w:line="312" w:lineRule="atLeast"/>
        <w:textAlignment w:val="top"/>
        <w:rPr>
          <w:rFonts w:ascii="Times New Roman" w:hAnsi="Times New Roman"/>
          <w:sz w:val="24"/>
          <w:szCs w:val="24"/>
        </w:rPr>
      </w:pPr>
    </w:p>
    <w:p w14:paraId="6DBB5A64" w14:textId="4A9A7AD3" w:rsidR="003E50E4" w:rsidRDefault="003E50E4" w:rsidP="003E50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</w:t>
      </w:r>
      <w:r w:rsidRPr="00A21E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638E">
        <w:rPr>
          <w:rFonts w:ascii="Times New Roman" w:hAnsi="Times New Roman"/>
          <w:b/>
        </w:rPr>
        <w:t>морква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складає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50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5B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</w:t>
      </w:r>
      <w:r w:rsidR="00CA66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0CA73751" w14:textId="77777777" w:rsidR="00CA6682" w:rsidRDefault="00CA6682" w:rsidP="003E50E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601CD7C" w14:textId="35398E1D" w:rsidR="00CA6682" w:rsidRDefault="00CA6682" w:rsidP="00CA6682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</w:t>
      </w:r>
      <w:r w:rsidRPr="003E50E4">
        <w:rPr>
          <w:rFonts w:ascii="Times New Roman" w:hAnsi="Times New Roman"/>
          <w:b/>
        </w:rPr>
        <w:t xml:space="preserve"> </w:t>
      </w:r>
      <w:r w:rsidRPr="0030638E">
        <w:rPr>
          <w:rFonts w:ascii="Times New Roman" w:hAnsi="Times New Roman"/>
          <w:b/>
        </w:rPr>
        <w:t xml:space="preserve">цибуля ріпчаста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0E34C439" w14:textId="77777777" w:rsidR="00CA6682" w:rsidRPr="00C03FF1" w:rsidRDefault="00CA6682" w:rsidP="00CA6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0336B1" w14:textId="3AFB5006" w:rsidR="00CA6682" w:rsidRPr="00CA6682" w:rsidRDefault="00CA6682" w:rsidP="00CA6682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Цод</w:t>
      </w:r>
      <w:proofErr w:type="spellEnd"/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= (Ц1 + Ц2 + Ц3…) / К</w:t>
      </w:r>
      <w:r w:rsidRPr="00CA66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=(</w:t>
      </w:r>
      <w:r w:rsidRPr="00CA6682">
        <w:rPr>
          <w:rFonts w:ascii="Times New Roman" w:hAnsi="Times New Roman"/>
          <w:b/>
          <w:bCs/>
          <w:sz w:val="24"/>
          <w:szCs w:val="24"/>
        </w:rPr>
        <w:t>16,00+20,98+21,00+26,00+15,00+18,00+25,00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CA6682">
        <w:rPr>
          <w:rFonts w:ascii="Times New Roman" w:hAnsi="Times New Roman"/>
          <w:b/>
          <w:bCs/>
          <w:sz w:val="24"/>
          <w:szCs w:val="24"/>
        </w:rPr>
        <w:t>=141,98/7=</w:t>
      </w:r>
      <w:r w:rsidRPr="00CA6682">
        <w:rPr>
          <w:rFonts w:ascii="Times New Roman" w:hAnsi="Times New Roman"/>
          <w:b/>
          <w:bCs/>
          <w:sz w:val="24"/>
          <w:szCs w:val="24"/>
          <w:highlight w:val="yellow"/>
        </w:rPr>
        <w:t>20,28</w:t>
      </w:r>
      <w:r w:rsidRPr="00CA668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587EB3" w14:textId="1D55F9F2" w:rsidR="00CA6682" w:rsidRPr="00CA6682" w:rsidRDefault="00CA6682" w:rsidP="00CA6682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015125" w14:textId="77777777" w:rsidR="00CA6682" w:rsidRPr="00A21E1A" w:rsidRDefault="00CA6682" w:rsidP="00CA6682">
      <w:pPr>
        <w:shd w:val="clear" w:color="auto" w:fill="F0F5F2"/>
        <w:spacing w:line="312" w:lineRule="atLeast"/>
        <w:textAlignment w:val="top"/>
        <w:rPr>
          <w:rFonts w:ascii="Times New Roman" w:hAnsi="Times New Roman"/>
          <w:sz w:val="24"/>
          <w:szCs w:val="24"/>
        </w:rPr>
      </w:pPr>
    </w:p>
    <w:p w14:paraId="1492FA85" w14:textId="6F6D3059" w:rsidR="00CA6682" w:rsidRDefault="00CA6682" w:rsidP="00CA66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</w:t>
      </w:r>
      <w:r w:rsidRPr="00A21E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638E">
        <w:rPr>
          <w:rFonts w:ascii="Times New Roman" w:hAnsi="Times New Roman"/>
          <w:b/>
        </w:rPr>
        <w:t xml:space="preserve">цибуля ріпчаста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складає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66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20,28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5B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4AE4BDEB" w14:textId="4456B650" w:rsidR="00CA6682" w:rsidRDefault="00CA6682" w:rsidP="00CA66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9224F98" w14:textId="415798C1" w:rsidR="00CA6682" w:rsidRDefault="00CA6682" w:rsidP="00CA6682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</w:t>
      </w:r>
      <w:r w:rsidRPr="003E50E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часник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645469DC" w14:textId="77777777" w:rsidR="00CA6682" w:rsidRPr="00C03FF1" w:rsidRDefault="00CA6682" w:rsidP="00CA66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21B8D6" w14:textId="1E6A19A3" w:rsidR="00CA6682" w:rsidRPr="00E35DA3" w:rsidRDefault="00CA6682" w:rsidP="00CA6682">
      <w:pPr>
        <w:spacing w:after="0"/>
        <w:ind w:firstLine="709"/>
        <w:jc w:val="both"/>
        <w:rPr>
          <w:szCs w:val="28"/>
        </w:rPr>
      </w:pPr>
      <w:proofErr w:type="spellStart"/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Цод</w:t>
      </w:r>
      <w:proofErr w:type="spellEnd"/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= (Ц1 + Ц2 + Ц3…) / 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(</w:t>
      </w:r>
      <w:r w:rsidRPr="00CA6682">
        <w:rPr>
          <w:rFonts w:ascii="Times New Roman" w:hAnsi="Times New Roman"/>
          <w:b/>
          <w:bCs/>
          <w:sz w:val="24"/>
          <w:szCs w:val="24"/>
        </w:rPr>
        <w:t>145,02+140,00+145,00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CA6682">
        <w:rPr>
          <w:rFonts w:ascii="Times New Roman" w:hAnsi="Times New Roman"/>
          <w:b/>
          <w:bCs/>
          <w:sz w:val="24"/>
          <w:szCs w:val="24"/>
        </w:rPr>
        <w:t xml:space="preserve">=430,02/3= </w:t>
      </w:r>
      <w:r w:rsidRPr="00CA6682">
        <w:rPr>
          <w:rFonts w:ascii="Times New Roman" w:hAnsi="Times New Roman"/>
          <w:b/>
          <w:bCs/>
          <w:sz w:val="24"/>
          <w:szCs w:val="24"/>
          <w:highlight w:val="yellow"/>
        </w:rPr>
        <w:t>143,34</w:t>
      </w:r>
    </w:p>
    <w:p w14:paraId="7133C852" w14:textId="40797408" w:rsidR="00CA6682" w:rsidRDefault="00CA6682" w:rsidP="00CA66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</w:t>
      </w:r>
      <w:r w:rsidRPr="00A21E1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часник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складає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66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143,34 грн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4D9D0203" w14:textId="77777777" w:rsidR="00CA6682" w:rsidRDefault="00CA6682" w:rsidP="00CA66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bookmarkEnd w:id="7"/>
    <w:p w14:paraId="4F3689C5" w14:textId="5696B408" w:rsidR="00873B63" w:rsidRPr="001B5D14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застосування методу порівняння ринкових цін, очікувана </w:t>
      </w:r>
      <w:r w:rsidR="008F7DCE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вартість закупівлі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00862783" w14:textId="1C529A95" w:rsidR="00187130" w:rsidRPr="00E123D8" w:rsidRDefault="00873B63" w:rsidP="0018713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bookmarkStart w:id="8" w:name="_Hlk159501941"/>
      <w:bookmarkStart w:id="9" w:name="_Hlk156380678"/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 = </w:t>
      </w:r>
      <w:proofErr w:type="spellStart"/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Цод</w:t>
      </w:r>
      <w:proofErr w:type="spellEnd"/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x V = </w:t>
      </w:r>
      <w:r w:rsidR="00CA66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122328*</w:t>
      </w:r>
      <w:r w:rsidR="00230F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17,00</w:t>
      </w:r>
      <w:r w:rsidR="00E123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</w:t>
      </w:r>
      <w:r w:rsidR="00187130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= </w:t>
      </w:r>
      <w:bookmarkStart w:id="10" w:name="_Hlk159420720"/>
      <w:r w:rsidR="00230F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2 079 576,00</w:t>
      </w:r>
      <w:r w:rsidR="00C24A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87130" w:rsidRPr="00C24A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  <w:bookmarkEnd w:id="10"/>
      <w:r w:rsidR="00E123D8" w:rsidRPr="00C24A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230F18" w:rsidRPr="00230F18">
        <w:rPr>
          <w:rFonts w:ascii="Times New Roman" w:hAnsi="Times New Roman"/>
          <w:b/>
        </w:rPr>
        <w:t xml:space="preserve"> </w:t>
      </w:r>
      <w:r w:rsidR="00230F18" w:rsidRPr="0030638E">
        <w:rPr>
          <w:rFonts w:ascii="Times New Roman" w:hAnsi="Times New Roman"/>
          <w:b/>
        </w:rPr>
        <w:t xml:space="preserve">Капуста </w:t>
      </w:r>
      <w:r w:rsidR="00230F18">
        <w:rPr>
          <w:rFonts w:ascii="Times New Roman" w:hAnsi="Times New Roman"/>
          <w:b/>
        </w:rPr>
        <w:t>качанна)</w:t>
      </w:r>
    </w:p>
    <w:bookmarkEnd w:id="8"/>
    <w:p w14:paraId="345D5CDA" w14:textId="686795A1" w:rsidR="00C24A11" w:rsidRPr="0030638E" w:rsidRDefault="00C24A11" w:rsidP="00C24A11">
      <w:pPr>
        <w:spacing w:after="0" w:line="240" w:lineRule="auto"/>
        <w:ind w:right="-59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="00E123D8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 = </w:t>
      </w:r>
      <w:proofErr w:type="spellStart"/>
      <w:r w:rsidR="00E123D8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Цод</w:t>
      </w:r>
      <w:proofErr w:type="spellEnd"/>
      <w:r w:rsidR="00E123D8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x V = </w:t>
      </w:r>
      <w:r w:rsidR="001A474D">
        <w:rPr>
          <w:rFonts w:ascii="Times New Roman" w:hAnsi="Times New Roman"/>
          <w:b/>
          <w:sz w:val="24"/>
          <w:szCs w:val="24"/>
        </w:rPr>
        <w:t>112384*18,69</w:t>
      </w:r>
      <w:r w:rsidR="00E123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</w:t>
      </w:r>
      <w:r w:rsidR="00E123D8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</w:t>
      </w:r>
      <w:r w:rsidR="00E123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A47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2 100 456,</w:t>
      </w:r>
      <w:r w:rsidR="001A474D" w:rsidRPr="00C24A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96</w:t>
      </w:r>
      <w:r w:rsidR="00E123D8" w:rsidRPr="00C24A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грн.(</w:t>
      </w:r>
      <w:r w:rsidR="00E123D8" w:rsidRPr="00E123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474D" w:rsidRPr="0030638E">
        <w:rPr>
          <w:rFonts w:ascii="Times New Roman" w:hAnsi="Times New Roman"/>
          <w:b/>
        </w:rPr>
        <w:t xml:space="preserve">буряк столовий </w:t>
      </w:r>
      <w:r w:rsidR="001A474D">
        <w:rPr>
          <w:rFonts w:ascii="Times New Roman" w:hAnsi="Times New Roman"/>
          <w:b/>
        </w:rPr>
        <w:t>)</w:t>
      </w:r>
      <w:r w:rsidRPr="0030638E">
        <w:rPr>
          <w:rFonts w:ascii="Times New Roman" w:hAnsi="Times New Roman"/>
          <w:b/>
        </w:rPr>
        <w:t xml:space="preserve"> </w:t>
      </w:r>
    </w:p>
    <w:p w14:paraId="56EC7C7F" w14:textId="51817281" w:rsidR="00C24A11" w:rsidRPr="00E123D8" w:rsidRDefault="00C24A11" w:rsidP="00C24A1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 = </w:t>
      </w:r>
      <w:proofErr w:type="spellStart"/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Цод</w:t>
      </w:r>
      <w:proofErr w:type="spellEnd"/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x V =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250145* 18,47  = 4 620 178,15 </w:t>
      </w:r>
      <w:r w:rsidRPr="00C24A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.(</w:t>
      </w:r>
      <w:r w:rsidRPr="00C24A11">
        <w:rPr>
          <w:rFonts w:ascii="Times New Roman" w:hAnsi="Times New Roman"/>
          <w:b/>
        </w:rPr>
        <w:t xml:space="preserve"> </w:t>
      </w:r>
      <w:r w:rsidRPr="0030638E">
        <w:rPr>
          <w:rFonts w:ascii="Times New Roman" w:hAnsi="Times New Roman"/>
          <w:b/>
        </w:rPr>
        <w:t>морква</w:t>
      </w:r>
      <w:r>
        <w:rPr>
          <w:rFonts w:ascii="Times New Roman" w:hAnsi="Times New Roman"/>
          <w:b/>
        </w:rPr>
        <w:t>)</w:t>
      </w:r>
    </w:p>
    <w:p w14:paraId="296FBB7A" w14:textId="482C0A82" w:rsidR="00A24C15" w:rsidRPr="00E123D8" w:rsidRDefault="00A24C15" w:rsidP="00A24C15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 = </w:t>
      </w:r>
      <w:proofErr w:type="spellStart"/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Цод</w:t>
      </w:r>
      <w:proofErr w:type="spellEnd"/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x V = </w:t>
      </w:r>
      <w:r>
        <w:rPr>
          <w:rFonts w:ascii="Times New Roman" w:hAnsi="Times New Roman"/>
          <w:b/>
          <w:sz w:val="24"/>
          <w:szCs w:val="24"/>
        </w:rPr>
        <w:t>188840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* 20,28  = 3 829 675,20 </w:t>
      </w:r>
      <w:r w:rsidRPr="00C24A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.(</w:t>
      </w:r>
      <w:r w:rsidRPr="00C24A11">
        <w:rPr>
          <w:rFonts w:ascii="Times New Roman" w:hAnsi="Times New Roman"/>
          <w:b/>
        </w:rPr>
        <w:t xml:space="preserve"> </w:t>
      </w:r>
      <w:r w:rsidRPr="0030638E">
        <w:rPr>
          <w:rFonts w:ascii="Times New Roman" w:hAnsi="Times New Roman"/>
          <w:b/>
        </w:rPr>
        <w:t xml:space="preserve">цибуля ріпчаста 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69E5081E" w14:textId="0C85BBB9" w:rsidR="007C11FD" w:rsidRPr="00E123D8" w:rsidRDefault="007C11FD" w:rsidP="007C11FD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 = </w:t>
      </w:r>
      <w:proofErr w:type="spellStart"/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Цод</w:t>
      </w:r>
      <w:proofErr w:type="spellEnd"/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x V =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1820 * 143,34  = </w:t>
      </w:r>
      <w:r w:rsidR="00300A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260 878,80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4A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7C11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(часник</w:t>
      </w:r>
      <w:r>
        <w:rPr>
          <w:rFonts w:ascii="Times New Roman" w:hAnsi="Times New Roman"/>
          <w:b/>
        </w:rPr>
        <w:t>)</w:t>
      </w:r>
    </w:p>
    <w:p w14:paraId="12D0F010" w14:textId="679E1066" w:rsidR="00873B63" w:rsidRPr="00DA2690" w:rsidRDefault="002A749F" w:rsidP="00DA2690">
      <w:p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623F0"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  <w:t>Всього</w:t>
      </w:r>
      <w:r w:rsidR="00DA2690" w:rsidRPr="00F623F0"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  <w:t xml:space="preserve"> (ОВ)складає</w:t>
      </w:r>
      <w:r w:rsidR="00CA12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633C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Start w:id="11" w:name="_Hlk159502353"/>
      <w:r w:rsidR="00CA12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2 079 576,00+2 100 456,96+4 620 178,15+3 829 675,20+260 878,80</w:t>
      </w:r>
      <w:r w:rsidRPr="00CA12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= </w:t>
      </w:r>
      <w:r w:rsidR="00CA127F" w:rsidRPr="00CA12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A127F" w:rsidRPr="00F623F0">
        <w:rPr>
          <w:rFonts w:ascii="Times New Roman" w:eastAsia="Times New Roman" w:hAnsi="Times New Roman"/>
          <w:b/>
          <w:bCs/>
          <w:sz w:val="24"/>
          <w:szCs w:val="24"/>
          <w:highlight w:val="yellow"/>
          <w:u w:val="single"/>
          <w:lang w:eastAsia="ru-RU"/>
        </w:rPr>
        <w:t>12 890 765,11</w:t>
      </w:r>
      <w:r w:rsidR="00CA127F" w:rsidRPr="00F623F0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Pr="00F623F0">
        <w:rPr>
          <w:rFonts w:ascii="Times New Roman" w:eastAsia="Times New Roman" w:hAnsi="Times New Roman"/>
          <w:b/>
          <w:bCs/>
          <w:sz w:val="24"/>
          <w:szCs w:val="24"/>
          <w:highlight w:val="yellow"/>
          <w:u w:val="single"/>
          <w:lang w:eastAsia="ru-RU"/>
        </w:rPr>
        <w:t>грн</w:t>
      </w:r>
      <w:bookmarkEnd w:id="11"/>
      <w:bookmarkEnd w:id="9"/>
    </w:p>
    <w:sectPr w:rsidR="00873B63" w:rsidRPr="00DA2690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0724"/>
    <w:rsid w:val="00000B03"/>
    <w:rsid w:val="000149AD"/>
    <w:rsid w:val="000210D2"/>
    <w:rsid w:val="00035765"/>
    <w:rsid w:val="000527DD"/>
    <w:rsid w:val="00083B42"/>
    <w:rsid w:val="00087F1C"/>
    <w:rsid w:val="000A3072"/>
    <w:rsid w:val="000B1F80"/>
    <w:rsid w:val="000B44D7"/>
    <w:rsid w:val="000C06FF"/>
    <w:rsid w:val="000C1936"/>
    <w:rsid w:val="000C58C4"/>
    <w:rsid w:val="000D292C"/>
    <w:rsid w:val="000D4E09"/>
    <w:rsid w:val="000D6636"/>
    <w:rsid w:val="000E5BC1"/>
    <w:rsid w:val="00105FC3"/>
    <w:rsid w:val="00112190"/>
    <w:rsid w:val="001149A0"/>
    <w:rsid w:val="00115C9E"/>
    <w:rsid w:val="0013369A"/>
    <w:rsid w:val="00137264"/>
    <w:rsid w:val="0014437C"/>
    <w:rsid w:val="00146C3E"/>
    <w:rsid w:val="00151E9C"/>
    <w:rsid w:val="0015274D"/>
    <w:rsid w:val="001668BF"/>
    <w:rsid w:val="0018336A"/>
    <w:rsid w:val="00187130"/>
    <w:rsid w:val="00197F09"/>
    <w:rsid w:val="001A474D"/>
    <w:rsid w:val="001B5D14"/>
    <w:rsid w:val="001E4591"/>
    <w:rsid w:val="001E6729"/>
    <w:rsid w:val="001F3A51"/>
    <w:rsid w:val="00204038"/>
    <w:rsid w:val="00214C14"/>
    <w:rsid w:val="00222D54"/>
    <w:rsid w:val="00230F18"/>
    <w:rsid w:val="00234F8C"/>
    <w:rsid w:val="002455B7"/>
    <w:rsid w:val="00271A01"/>
    <w:rsid w:val="002A749F"/>
    <w:rsid w:val="002F7D8B"/>
    <w:rsid w:val="00300AF3"/>
    <w:rsid w:val="00320E1D"/>
    <w:rsid w:val="0032367D"/>
    <w:rsid w:val="003250E4"/>
    <w:rsid w:val="00330E37"/>
    <w:rsid w:val="00347FC7"/>
    <w:rsid w:val="003678FA"/>
    <w:rsid w:val="00370C4C"/>
    <w:rsid w:val="00373715"/>
    <w:rsid w:val="0038019F"/>
    <w:rsid w:val="003920C0"/>
    <w:rsid w:val="0039585A"/>
    <w:rsid w:val="00395A93"/>
    <w:rsid w:val="003A6DCB"/>
    <w:rsid w:val="003A6DE3"/>
    <w:rsid w:val="003B2B11"/>
    <w:rsid w:val="003B7E65"/>
    <w:rsid w:val="003E3881"/>
    <w:rsid w:val="003E50E4"/>
    <w:rsid w:val="003F6DB1"/>
    <w:rsid w:val="00477233"/>
    <w:rsid w:val="0048065B"/>
    <w:rsid w:val="00482B0F"/>
    <w:rsid w:val="00491210"/>
    <w:rsid w:val="004D3951"/>
    <w:rsid w:val="004D4C9B"/>
    <w:rsid w:val="005412BE"/>
    <w:rsid w:val="005621FD"/>
    <w:rsid w:val="00575E3F"/>
    <w:rsid w:val="00595B53"/>
    <w:rsid w:val="005E3811"/>
    <w:rsid w:val="005E4425"/>
    <w:rsid w:val="006065A6"/>
    <w:rsid w:val="006078E6"/>
    <w:rsid w:val="006124A8"/>
    <w:rsid w:val="00633C77"/>
    <w:rsid w:val="00641753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71711D"/>
    <w:rsid w:val="007566F1"/>
    <w:rsid w:val="007577F6"/>
    <w:rsid w:val="00772C36"/>
    <w:rsid w:val="007817FA"/>
    <w:rsid w:val="0079157D"/>
    <w:rsid w:val="00791F4C"/>
    <w:rsid w:val="007924A5"/>
    <w:rsid w:val="007A1D9A"/>
    <w:rsid w:val="007C11FD"/>
    <w:rsid w:val="007D09C8"/>
    <w:rsid w:val="00843C33"/>
    <w:rsid w:val="00851875"/>
    <w:rsid w:val="00857F61"/>
    <w:rsid w:val="00873B63"/>
    <w:rsid w:val="008920DD"/>
    <w:rsid w:val="00896952"/>
    <w:rsid w:val="008B26F8"/>
    <w:rsid w:val="008B3198"/>
    <w:rsid w:val="008C72F7"/>
    <w:rsid w:val="008F241F"/>
    <w:rsid w:val="008F4BBA"/>
    <w:rsid w:val="008F5E5E"/>
    <w:rsid w:val="008F7DCE"/>
    <w:rsid w:val="00943E47"/>
    <w:rsid w:val="00967420"/>
    <w:rsid w:val="009A09BD"/>
    <w:rsid w:val="009B3858"/>
    <w:rsid w:val="009B7E66"/>
    <w:rsid w:val="009D0F15"/>
    <w:rsid w:val="009F2D9D"/>
    <w:rsid w:val="009F610E"/>
    <w:rsid w:val="009F74CF"/>
    <w:rsid w:val="00A15D8C"/>
    <w:rsid w:val="00A21E1A"/>
    <w:rsid w:val="00A24C15"/>
    <w:rsid w:val="00A31BC0"/>
    <w:rsid w:val="00A458DC"/>
    <w:rsid w:val="00A614DA"/>
    <w:rsid w:val="00A73CA4"/>
    <w:rsid w:val="00A83726"/>
    <w:rsid w:val="00A8635E"/>
    <w:rsid w:val="00AA5776"/>
    <w:rsid w:val="00AB15A1"/>
    <w:rsid w:val="00AB3C0E"/>
    <w:rsid w:val="00AC2949"/>
    <w:rsid w:val="00AE3476"/>
    <w:rsid w:val="00B07E4C"/>
    <w:rsid w:val="00B12373"/>
    <w:rsid w:val="00B33705"/>
    <w:rsid w:val="00B44B35"/>
    <w:rsid w:val="00B6060F"/>
    <w:rsid w:val="00B7224A"/>
    <w:rsid w:val="00B80AEF"/>
    <w:rsid w:val="00BB1814"/>
    <w:rsid w:val="00BC0197"/>
    <w:rsid w:val="00BC6322"/>
    <w:rsid w:val="00C03FF1"/>
    <w:rsid w:val="00C245CD"/>
    <w:rsid w:val="00C24A11"/>
    <w:rsid w:val="00C421D5"/>
    <w:rsid w:val="00C440B9"/>
    <w:rsid w:val="00C441BC"/>
    <w:rsid w:val="00C50EBF"/>
    <w:rsid w:val="00C56955"/>
    <w:rsid w:val="00C754CA"/>
    <w:rsid w:val="00C819C9"/>
    <w:rsid w:val="00CA127F"/>
    <w:rsid w:val="00CA6682"/>
    <w:rsid w:val="00CB3434"/>
    <w:rsid w:val="00CE1431"/>
    <w:rsid w:val="00CF27F1"/>
    <w:rsid w:val="00D363C5"/>
    <w:rsid w:val="00D417A2"/>
    <w:rsid w:val="00D641D7"/>
    <w:rsid w:val="00DA2690"/>
    <w:rsid w:val="00DA30E1"/>
    <w:rsid w:val="00DC5B56"/>
    <w:rsid w:val="00DD4E4A"/>
    <w:rsid w:val="00E123D8"/>
    <w:rsid w:val="00E33508"/>
    <w:rsid w:val="00E33FD8"/>
    <w:rsid w:val="00E65479"/>
    <w:rsid w:val="00E91383"/>
    <w:rsid w:val="00EA7A3B"/>
    <w:rsid w:val="00ED2361"/>
    <w:rsid w:val="00EE1C31"/>
    <w:rsid w:val="00EF3F1D"/>
    <w:rsid w:val="00F5130E"/>
    <w:rsid w:val="00F51629"/>
    <w:rsid w:val="00F5784E"/>
    <w:rsid w:val="00F623F0"/>
    <w:rsid w:val="00F67B4F"/>
    <w:rsid w:val="00F93F8B"/>
    <w:rsid w:val="00F94398"/>
    <w:rsid w:val="00FA2B5B"/>
    <w:rsid w:val="00FA3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A45"/>
  <w15:docId w15:val="{08DAC249-C1FB-4B79-B090-8AAE0E4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7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3254</Words>
  <Characters>1856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PC</cp:lastModifiedBy>
  <cp:revision>45</cp:revision>
  <cp:lastPrinted>2021-03-19T09:14:00Z</cp:lastPrinted>
  <dcterms:created xsi:type="dcterms:W3CDTF">2023-09-27T12:29:00Z</dcterms:created>
  <dcterms:modified xsi:type="dcterms:W3CDTF">2024-02-27T07:47:00Z</dcterms:modified>
</cp:coreProperties>
</file>